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192 vom 5. Dezember 2012</w:t>
      </w:r>
    </w:p>
    <w:p>
      <w:r>
        <w:t>BL Gerichte, 2012-12-05, DE</w:t>
      </w:r>
    </w:p>
    <w:p>
      <w:r>
        <w:rPr>
          <w:b/>
        </w:rPr>
        <w:t xml:space="preserve">Quelle: </w:t>
      </w:r>
      <w:r>
        <w:t>https://mcp.opencaselaw.ch/entscheid/bl_gerichte_810 2012 192</w:t>
      </w:r>
    </w:p>
    <w:p>
      <w:r>
        <w:t>FR: BL_GERICHTE 810 2012 192 du 5 décembre 2012</w:t>
      </w:r>
    </w:p>
    <w:p>
      <w:r>
        <w:t>IT: BL_GERICHTE 810 2012 192 del 5 dicembre 2012</w:t>
      </w:r>
    </w:p>
    <w:p>
      <w:pPr>
        <w:pStyle w:val="Heading2"/>
      </w:pPr>
      <w:r>
        <w:t>Regeste</w:t>
      </w:r>
    </w:p>
    <w:p>
      <w:r>
        <w:t>Widerruf der Niederlassungsbewilligung und Wegweisung (RRB Nr. 0938 vom 12. Juni 2012)</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ein schutzwürdiges Interesse an die Aufhebung des angefochtenen Entscheides hat, die übrigen formellen Voraussetzungen gemäss den §§ 43 ff. VPO erfüllt sind und die Zuständigkeit des Kantonsgerichts sowohl örtlich als auch sachlich gegeben ist, kann auf die vorliegende Beschwerde eingetreten werden.</w:t>
      </w:r>
    </w:p>
    <w:p>
      <w:r>
        <w:rPr>
          <w:b/>
        </w:rPr>
        <w:t>E. 2</w:t>
      </w:r>
    </w:p>
    <w:p>
      <w:r>
        <w:t>Der Beschwerdeführer hat die Schweiz bis spätestens dreissig Tage nach schriftlicher Eröffnung des begründeten Urteils bzw. bis zum Zeitpunkt seiner (bedingten) Haftentlassung zu verlassen.</w:t>
      </w:r>
    </w:p>
    <w:p>
      <w:r>
        <w:rPr>
          <w:b/>
        </w:rPr>
        <w:t>E. 3</w:t>
      </w:r>
    </w:p>
    <w:p>
      <w:r>
        <w:t>Die Verfahrenskosten in der Höhe von Fr. 1'400.-- werden dem Beschwerdeführer auferlegt. Zufolge Bewilligung der unentgeltlichen Prozessführung gehen die Verfahrenskosten zu Lasten der Gerichtskasse.</w:t>
      </w:r>
    </w:p>
    <w:p>
      <w:r>
        <w:rPr>
          <w:b/>
        </w:rPr>
        <w:t>E. 4</w:t>
      </w:r>
    </w:p>
    <w:p>
      <w:r>
        <w:t>Die Parteikosten werden wettgeschlagen. Zufolge Bewilligung der unentgeltlichen Verbeiständung wird dem Rechtsvertreter des Beschwerdeführers ein Honorar in der Höhe von Fr. 1'999.10 (inkl. Auslagen und 8 % Mehrwertsteuer) aus der Gerichtskasse ausgerichtet. Vizepräsident Gerichtsschreiberin Gegen diesen Entscheid wurde am 22. Mai 2013 Beschwerde beim Bundesgericht (2C_478/2013)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